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85" w:rsidRDefault="00564F01" w:rsidP="00564F01">
      <w:pPr>
        <w:spacing w:line="240" w:lineRule="auto"/>
      </w:pPr>
      <w:r>
        <w:t>_____________________________________________</w:t>
      </w:r>
    </w:p>
    <w:p w:rsidR="00564F01" w:rsidRDefault="00564F01" w:rsidP="00564F01">
      <w:pPr>
        <w:spacing w:line="240" w:lineRule="auto"/>
      </w:pPr>
      <w:r>
        <w:t>_____________________________________________</w:t>
      </w:r>
    </w:p>
    <w:p w:rsidR="00224985" w:rsidRDefault="00564F01" w:rsidP="00564F01">
      <w:pPr>
        <w:spacing w:line="240" w:lineRule="auto"/>
      </w:pPr>
      <w:r>
        <w:t xml:space="preserve">Stockdale </w:t>
      </w:r>
      <w:proofErr w:type="gramStart"/>
      <w:r>
        <w:t>Texas  78160</w:t>
      </w:r>
      <w:proofErr w:type="gramEnd"/>
    </w:p>
    <w:p w:rsidR="00564F01" w:rsidRDefault="00564F01" w:rsidP="00564F01">
      <w:pPr>
        <w:spacing w:line="240" w:lineRule="auto"/>
      </w:pPr>
      <w:r>
        <w:t xml:space="preserve">_____________________________________________ </w:t>
      </w:r>
    </w:p>
    <w:p w:rsidR="00564F01" w:rsidRDefault="00564F01" w:rsidP="00564F01">
      <w:pPr>
        <w:spacing w:line="240" w:lineRule="auto"/>
        <w:jc w:val="right"/>
      </w:pPr>
      <w:r>
        <w:t>October______, 2025</w:t>
      </w:r>
    </w:p>
    <w:p w:rsidR="00564F01" w:rsidRDefault="0064615E" w:rsidP="00564F01">
      <w:pPr>
        <w:spacing w:line="240" w:lineRule="auto"/>
      </w:pPr>
      <w:r>
        <w:t>Evergreen Water Conservation District</w:t>
      </w:r>
    </w:p>
    <w:p w:rsidR="00224985" w:rsidRDefault="00564F01" w:rsidP="00564F01">
      <w:pPr>
        <w:spacing w:line="240" w:lineRule="auto"/>
      </w:pPr>
      <w:r w:rsidRPr="00564F01">
        <w:t>110 Wyoming Boulevard</w:t>
      </w:r>
      <w:r w:rsidRPr="00564F01">
        <w:br/>
        <w:t>Pleasanton, TX 78064</w:t>
      </w:r>
    </w:p>
    <w:p w:rsidR="00224985" w:rsidRDefault="0064615E">
      <w:r>
        <w:t>Dear Members of the Evergreen Water Conservation District,</w:t>
      </w:r>
    </w:p>
    <w:p w:rsidR="00224985" w:rsidRDefault="0064615E">
      <w:r>
        <w:t xml:space="preserve">I am writing as a concerned </w:t>
      </w:r>
      <w:r>
        <w:t>citizen to express my support for the City of Stockdale’s decision to protest the permit for a new well proposed by the Spring Hills Special Utility District.</w:t>
      </w:r>
    </w:p>
    <w:p w:rsidR="00224985" w:rsidRDefault="0064615E">
      <w:r>
        <w:t xml:space="preserve">This proposed well poses a serious threat to the water resources that our community depends on. </w:t>
      </w:r>
      <w:r>
        <w:t>Over the last 30 years, the City of Stockdale’s well water levels have dropped more than 80 feet. This decline is largely due to over-pumping and the mismanagement of water from similar wells surrounding our area. Adding another large-capacity well would o</w:t>
      </w:r>
      <w:r>
        <w:t>nly make this situation worse.</w:t>
      </w:r>
    </w:p>
    <w:p w:rsidR="00224985" w:rsidRDefault="0064615E">
      <w:r>
        <w:t>If approved, the Spring Hills SUD well would:</w:t>
      </w:r>
    </w:p>
    <w:p w:rsidR="00224985" w:rsidRDefault="0064615E">
      <w:r>
        <w:t>- Further lower groundwater levels and reduce water availability for existing wells.</w:t>
      </w:r>
    </w:p>
    <w:p w:rsidR="00224985" w:rsidRDefault="0064615E">
      <w:r>
        <w:t>- Increase pumping costs as wells have to draw from deeper depths.</w:t>
      </w:r>
    </w:p>
    <w:p w:rsidR="00224985" w:rsidRDefault="0064615E">
      <w:r>
        <w:t xml:space="preserve">- Risk drying out private </w:t>
      </w:r>
      <w:r>
        <w:t>and community wells in the surrounding area.</w:t>
      </w:r>
    </w:p>
    <w:p w:rsidR="00224985" w:rsidRDefault="0064615E">
      <w:r>
        <w:t>- Place additional strain on an already overdrawn aquifer system with limited natural recharge.</w:t>
      </w:r>
    </w:p>
    <w:p w:rsidR="00224985" w:rsidRDefault="0064615E">
      <w:r>
        <w:t xml:space="preserve">Our water supply is a shared and finite resource. I urge the Evergreen Water Conservation District to support the </w:t>
      </w:r>
      <w:r>
        <w:t>City of Stockdale’s protest and take steps to protect the long-term sustainability of our groundwater.</w:t>
      </w:r>
      <w:r w:rsidR="00564F01">
        <w:t xml:space="preserve"> Stockdale’s projected growth and our future is in jeopardy and it</w:t>
      </w:r>
      <w:r w:rsidR="00B8690D">
        <w:t xml:space="preserve"> is in your hands to get this stopped. </w:t>
      </w:r>
      <w:bookmarkStart w:id="0" w:name="_GoBack"/>
      <w:bookmarkEnd w:id="0"/>
    </w:p>
    <w:p w:rsidR="00224985" w:rsidRDefault="0064615E">
      <w:r>
        <w:t>Thank you for your time, your service, and your attention to this critical issue.</w:t>
      </w:r>
    </w:p>
    <w:p w:rsidR="00224985" w:rsidRDefault="00224985"/>
    <w:p w:rsidR="00224985" w:rsidRDefault="0064615E" w:rsidP="00564F01">
      <w:pPr>
        <w:ind w:left="5040" w:firstLine="720"/>
      </w:pPr>
      <w:r>
        <w:t>Sincerely,</w:t>
      </w:r>
    </w:p>
    <w:p w:rsidR="00224985" w:rsidRDefault="00224985"/>
    <w:sectPr w:rsidR="0022498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15E" w:rsidRDefault="0064615E" w:rsidP="00564F01">
      <w:pPr>
        <w:spacing w:after="0" w:line="240" w:lineRule="auto"/>
      </w:pPr>
      <w:r>
        <w:separator/>
      </w:r>
    </w:p>
  </w:endnote>
  <w:endnote w:type="continuationSeparator" w:id="0">
    <w:p w:rsidR="0064615E" w:rsidRDefault="0064615E" w:rsidP="0056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01" w:rsidRDefault="00564F01">
    <w:pPr>
      <w:pStyle w:val="Footer"/>
    </w:pPr>
    <w:r>
      <w:tab/>
      <w:t xml:space="preserve">                                                                 Concerned Citizen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15E" w:rsidRDefault="0064615E" w:rsidP="00564F01">
      <w:pPr>
        <w:spacing w:after="0" w:line="240" w:lineRule="auto"/>
      </w:pPr>
      <w:r>
        <w:separator/>
      </w:r>
    </w:p>
  </w:footnote>
  <w:footnote w:type="continuationSeparator" w:id="0">
    <w:p w:rsidR="0064615E" w:rsidRDefault="0064615E" w:rsidP="00564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24985"/>
    <w:rsid w:val="0029639D"/>
    <w:rsid w:val="00326F90"/>
    <w:rsid w:val="00564F01"/>
    <w:rsid w:val="0064615E"/>
    <w:rsid w:val="00AA1D8D"/>
    <w:rsid w:val="00B47730"/>
    <w:rsid w:val="00B8690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90D7DA"/>
  <w14:defaultImageDpi w14:val="300"/>
  <w15:docId w15:val="{E482FADE-EEAD-4253-A173-363E37B4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6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9EA1D6-CC3E-4AF9-815C-15575B77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tborchardt</cp:lastModifiedBy>
  <cp:revision>4</cp:revision>
  <cp:lastPrinted>2025-10-16T15:58:00Z</cp:lastPrinted>
  <dcterms:created xsi:type="dcterms:W3CDTF">2025-10-16T15:57:00Z</dcterms:created>
  <dcterms:modified xsi:type="dcterms:W3CDTF">2025-10-16T15:58:00Z</dcterms:modified>
  <cp:category/>
</cp:coreProperties>
</file>